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2-519-2806/2025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0080-01-2025-000408-75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марта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Ханты-Мансийск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- Мансийского автономного округа - Югры Артюх О.П.,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секретаре с</w:t>
      </w:r>
      <w:r>
        <w:rPr>
          <w:rFonts w:ascii="Times New Roman" w:eastAsia="Times New Roman" w:hAnsi="Times New Roman" w:cs="Times New Roman"/>
          <w:sz w:val="28"/>
          <w:szCs w:val="28"/>
        </w:rPr>
        <w:t>удебного заседания Копылове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«Газпром </w:t>
      </w:r>
      <w:r>
        <w:rPr>
          <w:rFonts w:ascii="Times New Roman" w:eastAsia="Times New Roman" w:hAnsi="Times New Roman" w:cs="Times New Roman"/>
          <w:sz w:val="28"/>
          <w:szCs w:val="28"/>
        </w:rPr>
        <w:t>межрегионгаз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Север» к Дорониной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поставки природного газа, пени,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«Газпром </w:t>
      </w:r>
      <w:r>
        <w:rPr>
          <w:rFonts w:ascii="Times New Roman" w:eastAsia="Times New Roman" w:hAnsi="Times New Roman" w:cs="Times New Roman"/>
          <w:sz w:val="28"/>
          <w:szCs w:val="28"/>
        </w:rPr>
        <w:t>межрегионгаз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Север» к Дорониной </w:t>
      </w:r>
      <w:r>
        <w:rPr>
          <w:rStyle w:val="cat-UserDefinedgrp-2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поставки природного газа, пени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Дорониной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«Газпром </w:t>
      </w:r>
      <w:r>
        <w:rPr>
          <w:rFonts w:ascii="Times New Roman" w:eastAsia="Times New Roman" w:hAnsi="Times New Roman" w:cs="Times New Roman"/>
          <w:sz w:val="28"/>
          <w:szCs w:val="28"/>
        </w:rPr>
        <w:t>межрегионгаз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7838042298, ОГРН 1157847298894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поставки природного </w:t>
      </w:r>
      <w:r>
        <w:rPr>
          <w:rFonts w:ascii="Times New Roman" w:eastAsia="Times New Roman" w:hAnsi="Times New Roman" w:cs="Times New Roman"/>
          <w:sz w:val="28"/>
          <w:szCs w:val="28"/>
        </w:rPr>
        <w:t>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от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3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пени в размере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</w:t>
      </w:r>
      <w:r>
        <w:rPr>
          <w:rFonts w:ascii="Times New Roman" w:eastAsia="Times New Roman" w:hAnsi="Times New Roman" w:cs="Times New Roman"/>
          <w:sz w:val="28"/>
          <w:szCs w:val="28"/>
        </w:rPr>
        <w:t>м порядке в Ханты-Мансийский районный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1414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PassportDatagrp-20rplc-19">
    <w:name w:val="cat-PassportData grp-20 rplc-19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Sumgrp-19rplc-33">
    <w:name w:val="cat-Sum grp-19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1DA8-6172-40AC-A4F9-BCE31FCB59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